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5358" w14:textId="77777777" w:rsidR="00E16C23" w:rsidRPr="00B40C81" w:rsidRDefault="00000000" w:rsidP="004E1804">
      <w:pPr>
        <w:pStyle w:val="Heading1"/>
        <w:rPr>
          <w:rFonts w:cstheme="majorHAnsi"/>
          <w:sz w:val="40"/>
          <w:szCs w:val="40"/>
        </w:rPr>
      </w:pPr>
      <w:r w:rsidRPr="00B40C81">
        <w:rPr>
          <w:rFonts w:cstheme="majorHAnsi"/>
          <w:sz w:val="40"/>
          <w:szCs w:val="40"/>
        </w:rPr>
        <w:t>AI Usage Guidance for Students</w:t>
      </w:r>
    </w:p>
    <w:p w14:paraId="4D941E00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  <w:i/>
        </w:rPr>
        <w:t>TLX Template – Student-Facing AI Guidance</w:t>
      </w:r>
    </w:p>
    <w:p w14:paraId="464FC755" w14:textId="77777777" w:rsidR="00E16C23" w:rsidRPr="00B40C81" w:rsidRDefault="00E16C23">
      <w:pPr>
        <w:rPr>
          <w:rFonts w:asciiTheme="majorHAnsi" w:hAnsiTheme="majorHAnsi" w:cstheme="majorHAnsi"/>
        </w:rPr>
      </w:pPr>
    </w:p>
    <w:p w14:paraId="7D9EDFD7" w14:textId="77777777" w:rsidR="00E16C23" w:rsidRPr="003D6AA5" w:rsidRDefault="00000000">
      <w:pPr>
        <w:rPr>
          <w:rFonts w:asciiTheme="majorHAnsi" w:hAnsiTheme="majorHAnsi" w:cstheme="majorHAnsi"/>
          <w:b/>
          <w:bCs/>
        </w:rPr>
      </w:pPr>
      <w:r w:rsidRPr="003D6AA5">
        <w:rPr>
          <w:rFonts w:asciiTheme="majorHAnsi" w:hAnsiTheme="majorHAnsi" w:cstheme="majorHAnsi"/>
          <w:b/>
          <w:bCs/>
        </w:rPr>
        <w:t>Focus on three core decisions:</w:t>
      </w:r>
    </w:p>
    <w:p w14:paraId="7128DD6C" w14:textId="77777777" w:rsidR="003D6AA5" w:rsidRPr="004B5D82" w:rsidRDefault="003D6AA5" w:rsidP="003D6AA5">
      <w:pPr>
        <w:pStyle w:val="Heading3"/>
        <w:rPr>
          <w:rFonts w:cstheme="majorHAnsi"/>
          <w:color w:val="365F91" w:themeColor="accent1" w:themeShade="BF"/>
          <w:sz w:val="27"/>
          <w:szCs w:val="27"/>
        </w:rPr>
      </w:pPr>
      <w:r w:rsidRPr="004B5D82">
        <w:rPr>
          <w:rFonts w:cstheme="majorHAnsi"/>
          <w:color w:val="365F91" w:themeColor="accent1" w:themeShade="BF"/>
        </w:rPr>
        <w:t>Limited AI Use</w:t>
      </w:r>
    </w:p>
    <w:p w14:paraId="47C36A6D" w14:textId="77777777" w:rsidR="003D6AA5" w:rsidRPr="003D6AA5" w:rsidRDefault="003D6AA5" w:rsidP="003D6AA5">
      <w:pPr>
        <w:pStyle w:val="NormalWeb"/>
        <w:rPr>
          <w:rFonts w:asciiTheme="majorHAnsi" w:hAnsiTheme="majorHAnsi" w:cstheme="majorHAnsi"/>
        </w:rPr>
      </w:pPr>
      <w:r w:rsidRPr="003D6AA5">
        <w:rPr>
          <w:rFonts w:asciiTheme="majorHAnsi" w:hAnsiTheme="majorHAnsi" w:cstheme="majorHAnsi"/>
        </w:rPr>
        <w:t>Students may use AI tools for brainstorming, outlining, and studying, but all final analysis and submitted writing must reflect the student’s own work.</w:t>
      </w:r>
    </w:p>
    <w:p w14:paraId="2ED6AA8B" w14:textId="77777777" w:rsidR="003D6AA5" w:rsidRPr="004B5D82" w:rsidRDefault="003D6AA5" w:rsidP="003D6AA5">
      <w:pPr>
        <w:pStyle w:val="Heading3"/>
        <w:rPr>
          <w:rFonts w:cstheme="majorHAnsi"/>
          <w:color w:val="365F91" w:themeColor="accent1" w:themeShade="BF"/>
        </w:rPr>
      </w:pPr>
      <w:r w:rsidRPr="004B5D82">
        <w:rPr>
          <w:rFonts w:cstheme="majorHAnsi"/>
          <w:color w:val="365F91" w:themeColor="accent1" w:themeShade="BF"/>
        </w:rPr>
        <w:t>Guided AI Use</w:t>
      </w:r>
    </w:p>
    <w:p w14:paraId="7C597341" w14:textId="77777777" w:rsidR="003D6AA5" w:rsidRPr="003D6AA5" w:rsidRDefault="003D6AA5" w:rsidP="003D6AA5">
      <w:pPr>
        <w:pStyle w:val="NormalWeb"/>
        <w:rPr>
          <w:rFonts w:asciiTheme="majorHAnsi" w:hAnsiTheme="majorHAnsi" w:cstheme="majorHAnsi"/>
        </w:rPr>
      </w:pPr>
      <w:r w:rsidRPr="003D6AA5">
        <w:rPr>
          <w:rFonts w:asciiTheme="majorHAnsi" w:hAnsiTheme="majorHAnsi" w:cstheme="majorHAnsi"/>
        </w:rPr>
        <w:t>Students may use AI tools as part of the learning process if they clearly disclose how the tool was used and critically evaluate the output.</w:t>
      </w:r>
    </w:p>
    <w:p w14:paraId="0EA77FE0" w14:textId="77777777" w:rsidR="003D6AA5" w:rsidRPr="004B5D82" w:rsidRDefault="003D6AA5" w:rsidP="003D6AA5">
      <w:pPr>
        <w:pStyle w:val="Heading3"/>
        <w:rPr>
          <w:rFonts w:cstheme="majorHAnsi"/>
          <w:color w:val="365F91" w:themeColor="accent1" w:themeShade="BF"/>
        </w:rPr>
      </w:pPr>
      <w:r w:rsidRPr="004B5D82">
        <w:rPr>
          <w:rFonts w:cstheme="majorHAnsi"/>
          <w:color w:val="365F91" w:themeColor="accent1" w:themeShade="BF"/>
        </w:rPr>
        <w:t>Restricted AI Use</w:t>
      </w:r>
    </w:p>
    <w:p w14:paraId="5F335A5E" w14:textId="5DA08085" w:rsidR="003D6AA5" w:rsidRPr="00B40C81" w:rsidRDefault="003D6AA5" w:rsidP="003D6AA5">
      <w:pPr>
        <w:pStyle w:val="NormalWeb"/>
        <w:rPr>
          <w:rFonts w:asciiTheme="majorHAnsi" w:hAnsiTheme="majorHAnsi" w:cstheme="majorHAnsi"/>
        </w:rPr>
      </w:pPr>
      <w:r w:rsidRPr="003D6AA5">
        <w:rPr>
          <w:rFonts w:asciiTheme="majorHAnsi" w:hAnsiTheme="majorHAnsi" w:cstheme="majorHAnsi"/>
        </w:rPr>
        <w:t>AI use is limited in this course because assessments are designed to evaluate independent thinking and skill development.</w:t>
      </w:r>
    </w:p>
    <w:p w14:paraId="52FE44BF" w14:textId="77777777" w:rsidR="00D81E4F" w:rsidRPr="004B5D82" w:rsidRDefault="00000000" w:rsidP="00387B6E">
      <w:pPr>
        <w:pStyle w:val="Heading2"/>
        <w:rPr>
          <w:rFonts w:cstheme="majorHAnsi"/>
          <w:color w:val="365F91" w:themeColor="accent1" w:themeShade="BF"/>
        </w:rPr>
      </w:pPr>
      <w:r w:rsidRPr="004B5D82">
        <w:rPr>
          <w:rFonts w:cstheme="majorHAnsi"/>
          <w:color w:val="365F91" w:themeColor="accent1" w:themeShade="BF"/>
        </w:rPr>
        <w:t>Before You Write Your AI Guidance</w:t>
      </w:r>
    </w:p>
    <w:p w14:paraId="7FA04726" w14:textId="77777777" w:rsidR="00D81E4F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This template is meant to support simple, practical decision-making. You do not need to create a perfect or highly detailed policy.</w:t>
      </w:r>
    </w:p>
    <w:p w14:paraId="5612539E" w14:textId="77777777" w:rsidR="00B40C81" w:rsidRPr="00B40C81" w:rsidRDefault="00B40C81">
      <w:pPr>
        <w:rPr>
          <w:rFonts w:asciiTheme="majorHAnsi" w:hAnsiTheme="majorHAnsi" w:cstheme="majorHAnsi"/>
        </w:rPr>
      </w:pPr>
    </w:p>
    <w:p w14:paraId="42D66EFF" w14:textId="77777777" w:rsidR="00D81E4F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Start by thinking about how AI relates to learning in your course.</w:t>
      </w:r>
    </w:p>
    <w:p w14:paraId="376CFF95" w14:textId="77777777" w:rsidR="00D81E4F" w:rsidRPr="004B5D82" w:rsidRDefault="00000000" w:rsidP="00387B6E">
      <w:pPr>
        <w:pStyle w:val="Heading2"/>
        <w:rPr>
          <w:rFonts w:cstheme="majorHAnsi"/>
          <w:color w:val="365F91" w:themeColor="accent1" w:themeShade="BF"/>
        </w:rPr>
      </w:pPr>
      <w:r w:rsidRPr="004B5D82">
        <w:rPr>
          <w:rFonts w:cstheme="majorHAnsi"/>
          <w:color w:val="365F91" w:themeColor="accent1" w:themeShade="BF"/>
        </w:rPr>
        <w:t>Guiding Questions for Instructors</w:t>
      </w:r>
    </w:p>
    <w:p w14:paraId="6B95D3E3" w14:textId="77777777" w:rsidR="00D81E4F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1. When and how might students use AI in this course when they are not being graded?</w:t>
      </w:r>
      <w:r w:rsidRPr="00B40C81">
        <w:rPr>
          <w:rFonts w:asciiTheme="majorHAnsi" w:hAnsiTheme="majorHAnsi" w:cstheme="majorHAnsi"/>
        </w:rPr>
        <w:br/>
        <w:t>Examples: brainstorming, studying, reviewing concepts, outlining ideas, practicing skills, or clarifying instructions</w:t>
      </w:r>
    </w:p>
    <w:p w14:paraId="6CD2A309" w14:textId="77777777" w:rsidR="00B40C81" w:rsidRPr="00B40C81" w:rsidRDefault="00B40C81">
      <w:pPr>
        <w:rPr>
          <w:rFonts w:asciiTheme="majorHAnsi" w:hAnsiTheme="majorHAnsi" w:cstheme="majorHAnsi"/>
        </w:rPr>
      </w:pPr>
    </w:p>
    <w:p w14:paraId="6DEEA6B8" w14:textId="76F0C63E" w:rsidR="00D81E4F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2. When and how might students use AI during assignments or graded work?</w:t>
      </w:r>
      <w:r w:rsidRPr="00B40C81">
        <w:rPr>
          <w:rFonts w:asciiTheme="majorHAnsi" w:hAnsiTheme="majorHAnsi" w:cstheme="majorHAnsi"/>
        </w:rPr>
        <w:br/>
        <w:t>What kinds of support are acceptable?</w:t>
      </w:r>
      <w:r w:rsidRPr="00B40C81">
        <w:rPr>
          <w:rFonts w:asciiTheme="majorHAnsi" w:hAnsiTheme="majorHAnsi" w:cstheme="majorHAnsi"/>
        </w:rPr>
        <w:br/>
        <w:t>What kinds of use would interfere with learning goals or assessment integrity?</w:t>
      </w:r>
      <w:r w:rsidR="00B40C81" w:rsidRPr="00B40C81">
        <w:rPr>
          <w:rFonts w:asciiTheme="majorHAnsi" w:hAnsiTheme="majorHAnsi" w:cstheme="majorHAnsi"/>
        </w:rPr>
        <w:br/>
      </w:r>
    </w:p>
    <w:p w14:paraId="777ED966" w14:textId="0DF23C8D" w:rsidR="00D81E4F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3. Where do students need to demonstrate their own thinking, analysis, decision-making, or reflection?</w:t>
      </w:r>
      <w:r w:rsidR="00B40C81" w:rsidRPr="00B40C81">
        <w:rPr>
          <w:rFonts w:asciiTheme="majorHAnsi" w:hAnsiTheme="majorHAnsi" w:cstheme="majorHAnsi"/>
        </w:rPr>
        <w:br/>
      </w:r>
    </w:p>
    <w:p w14:paraId="5867284C" w14:textId="2109A2CC" w:rsidR="00D81E4F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4. What kinds of transparency do you expect from students when they use AI?</w:t>
      </w:r>
      <w:r w:rsidRPr="00B40C81">
        <w:rPr>
          <w:rFonts w:asciiTheme="majorHAnsi" w:hAnsiTheme="majorHAnsi" w:cstheme="majorHAnsi"/>
        </w:rPr>
        <w:br/>
        <w:t>Should they acknowledge AI use?</w:t>
      </w:r>
      <w:r w:rsidRPr="00B40C81">
        <w:rPr>
          <w:rFonts w:asciiTheme="majorHAnsi" w:hAnsiTheme="majorHAnsi" w:cstheme="majorHAnsi"/>
        </w:rPr>
        <w:br/>
        <w:t>Should they explain what they kept, revised, or rejected?</w:t>
      </w:r>
      <w:r w:rsidR="00B40C81" w:rsidRPr="00B40C81">
        <w:rPr>
          <w:rFonts w:asciiTheme="majorHAnsi" w:hAnsiTheme="majorHAnsi" w:cstheme="majorHAnsi"/>
        </w:rPr>
        <w:br/>
      </w:r>
    </w:p>
    <w:p w14:paraId="439B8C13" w14:textId="77777777" w:rsidR="003D6AA5" w:rsidRDefault="00000000" w:rsidP="003D6AA5">
      <w:pPr>
        <w:rPr>
          <w:rFonts w:asciiTheme="majorHAnsi" w:hAnsiTheme="majorHAnsi" w:cstheme="majorHAnsi"/>
        </w:rPr>
      </w:pPr>
      <w:r w:rsidRPr="003D6AA5">
        <w:rPr>
          <w:rFonts w:asciiTheme="majorHAnsi" w:hAnsiTheme="majorHAnsi" w:cstheme="majorHAnsi"/>
        </w:rPr>
        <w:lastRenderedPageBreak/>
        <w:t>5. What concerns or considerations matter most in your discipline or course?</w:t>
      </w:r>
    </w:p>
    <w:p w14:paraId="70E9609F" w14:textId="77777777" w:rsidR="003D6AA5" w:rsidRDefault="00000000" w:rsidP="003D6AA5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D6AA5">
        <w:rPr>
          <w:rFonts w:asciiTheme="majorHAnsi" w:hAnsiTheme="majorHAnsi" w:cstheme="majorHAnsi"/>
        </w:rPr>
        <w:t xml:space="preserve"> Accuracy and misinformation</w:t>
      </w:r>
    </w:p>
    <w:p w14:paraId="6D5AE887" w14:textId="77777777" w:rsidR="003D6AA5" w:rsidRDefault="00000000" w:rsidP="003D6AA5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D6AA5">
        <w:rPr>
          <w:rFonts w:asciiTheme="majorHAnsi" w:hAnsiTheme="majorHAnsi" w:cstheme="majorHAnsi"/>
        </w:rPr>
        <w:t>Critical thinking</w:t>
      </w:r>
    </w:p>
    <w:p w14:paraId="7775E440" w14:textId="77777777" w:rsidR="003D6AA5" w:rsidRDefault="00000000" w:rsidP="003D6AA5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D6AA5">
        <w:rPr>
          <w:rFonts w:asciiTheme="majorHAnsi" w:hAnsiTheme="majorHAnsi" w:cstheme="majorHAnsi"/>
        </w:rPr>
        <w:t>Professional judgment</w:t>
      </w:r>
    </w:p>
    <w:p w14:paraId="43F63287" w14:textId="77777777" w:rsidR="003D6AA5" w:rsidRDefault="00000000" w:rsidP="003D6AA5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D6AA5">
        <w:rPr>
          <w:rFonts w:asciiTheme="majorHAnsi" w:hAnsiTheme="majorHAnsi" w:cstheme="majorHAnsi"/>
        </w:rPr>
        <w:t>Creativity and originality</w:t>
      </w:r>
    </w:p>
    <w:p w14:paraId="0881CA66" w14:textId="4B1D73F4" w:rsidR="00D81E4F" w:rsidRPr="003D6AA5" w:rsidRDefault="00000000" w:rsidP="003D6AA5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D6AA5">
        <w:rPr>
          <w:rFonts w:asciiTheme="majorHAnsi" w:hAnsiTheme="majorHAnsi" w:cstheme="majorHAnsi"/>
        </w:rPr>
        <w:t>Ethics, confidentiality, or privacy</w:t>
      </w:r>
    </w:p>
    <w:p w14:paraId="763E55E9" w14:textId="77777777" w:rsidR="00D81E4F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(Optional: You may wish to review examples from different disciplines across the college.)</w:t>
      </w:r>
    </w:p>
    <w:p w14:paraId="7CD4C10C" w14:textId="77777777" w:rsidR="00B40C81" w:rsidRPr="004B5D82" w:rsidRDefault="00B40C81" w:rsidP="00B40C81">
      <w:pPr>
        <w:pStyle w:val="Heading2"/>
        <w:rPr>
          <w:rFonts w:cstheme="majorHAnsi"/>
          <w:color w:val="365F91" w:themeColor="accent1" w:themeShade="BF"/>
        </w:rPr>
      </w:pPr>
    </w:p>
    <w:p w14:paraId="6AD806DC" w14:textId="77777777" w:rsidR="00B40C81" w:rsidRPr="00B40C81" w:rsidRDefault="00B40C81" w:rsidP="00B40C81">
      <w:pPr>
        <w:pStyle w:val="Heading2"/>
        <w:rPr>
          <w:rFonts w:cstheme="majorHAnsi"/>
          <w:sz w:val="36"/>
          <w:szCs w:val="36"/>
        </w:rPr>
      </w:pPr>
      <w:r w:rsidRPr="004B5D82">
        <w:rPr>
          <w:rFonts w:cstheme="majorHAnsi"/>
          <w:color w:val="365F91" w:themeColor="accent1" w:themeShade="BF"/>
        </w:rPr>
        <w:t>Optional: Questions to Ask When Using AI</w:t>
      </w:r>
    </w:p>
    <w:p w14:paraId="7C8C0CCC" w14:textId="77777777" w:rsidR="00B40C81" w:rsidRPr="00B40C81" w:rsidRDefault="00B40C81" w:rsidP="00B40C81">
      <w:pPr>
        <w:pStyle w:val="NormalWeb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When using AI tools, do not assume the output is automatically correct or appropriate.</w:t>
      </w:r>
    </w:p>
    <w:p w14:paraId="23D3D716" w14:textId="77777777" w:rsidR="00B40C81" w:rsidRPr="00B40C81" w:rsidRDefault="00B40C81" w:rsidP="00B40C81">
      <w:pPr>
        <w:pStyle w:val="NormalWeb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Before using AI-generated content, ask:</w:t>
      </w:r>
    </w:p>
    <w:p w14:paraId="10EF2CE7" w14:textId="77777777" w:rsidR="00B40C81" w:rsidRPr="00B40C81" w:rsidRDefault="00B40C81" w:rsidP="00B40C81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 xml:space="preserve">Can I verify this information using course materials or trusted sources? </w:t>
      </w:r>
    </w:p>
    <w:p w14:paraId="429A5F74" w14:textId="77777777" w:rsidR="00B40C81" w:rsidRPr="00B40C81" w:rsidRDefault="00B40C81" w:rsidP="00B40C81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 xml:space="preserve">Does this </w:t>
      </w:r>
      <w:proofErr w:type="gramStart"/>
      <w:r w:rsidRPr="00B40C81">
        <w:rPr>
          <w:rFonts w:asciiTheme="majorHAnsi" w:hAnsiTheme="majorHAnsi" w:cstheme="majorHAnsi"/>
        </w:rPr>
        <w:t>actually answer</w:t>
      </w:r>
      <w:proofErr w:type="gramEnd"/>
      <w:r w:rsidRPr="00B40C81">
        <w:rPr>
          <w:rFonts w:asciiTheme="majorHAnsi" w:hAnsiTheme="majorHAnsi" w:cstheme="majorHAnsi"/>
        </w:rPr>
        <w:t xml:space="preserve"> the assignment requirements? </w:t>
      </w:r>
    </w:p>
    <w:p w14:paraId="374CAE32" w14:textId="77777777" w:rsidR="00B40C81" w:rsidRPr="00B40C81" w:rsidRDefault="00B40C81" w:rsidP="00B40C81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 xml:space="preserve">What parts reflect my own thinking? </w:t>
      </w:r>
    </w:p>
    <w:p w14:paraId="13C391D4" w14:textId="77777777" w:rsidR="00B40C81" w:rsidRPr="00B40C81" w:rsidRDefault="00B40C81" w:rsidP="00B40C81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 xml:space="preserve">What would I change or improve? </w:t>
      </w:r>
    </w:p>
    <w:p w14:paraId="50BE2770" w14:textId="77777777" w:rsidR="00B40C81" w:rsidRPr="00B40C81" w:rsidRDefault="00B40C81" w:rsidP="00B40C81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Where might the AI be incorrect, incomplete, or overly generic?</w:t>
      </w:r>
    </w:p>
    <w:p w14:paraId="5648755B" w14:textId="31EC4F37" w:rsidR="00B40C81" w:rsidRDefault="00B40C81">
      <w:pPr>
        <w:spacing w:after="200" w:line="276" w:lineRule="auto"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6"/>
          <w:szCs w:val="26"/>
        </w:rPr>
        <w:br w:type="page"/>
      </w:r>
    </w:p>
    <w:p w14:paraId="5E6D9C4D" w14:textId="09B74115" w:rsidR="00E16C23" w:rsidRPr="00B40C81" w:rsidRDefault="00000000" w:rsidP="004E1804">
      <w:pPr>
        <w:pStyle w:val="Heading2"/>
        <w:rPr>
          <w:rFonts w:cstheme="majorHAnsi"/>
          <w:color w:val="365F91" w:themeColor="accent1" w:themeShade="BF"/>
        </w:rPr>
      </w:pPr>
      <w:r w:rsidRPr="00B40C81">
        <w:rPr>
          <w:rFonts w:cstheme="majorHAnsi"/>
          <w:color w:val="365F91" w:themeColor="accent1" w:themeShade="BF"/>
        </w:rPr>
        <w:lastRenderedPageBreak/>
        <w:t>Purpose (Optional)</w:t>
      </w:r>
    </w:p>
    <w:p w14:paraId="2E122CCF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Edit or remove this section based on your course context.</w:t>
      </w:r>
    </w:p>
    <w:p w14:paraId="0A4DDE30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&lt;&lt; Describe how AI fits into your course (e.g., supports planning, reflection, etc.) &gt;&gt;</w:t>
      </w:r>
    </w:p>
    <w:p w14:paraId="68519ADF" w14:textId="77777777" w:rsidR="004E1804" w:rsidRPr="00B40C81" w:rsidRDefault="004E1804" w:rsidP="004E180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  <w:b/>
          <w:bCs/>
        </w:rPr>
        <w:t>Sample text:</w:t>
      </w:r>
      <w:r w:rsidRPr="00B40C81">
        <w:rPr>
          <w:rFonts w:asciiTheme="majorHAnsi" w:hAnsiTheme="majorHAnsi" w:cstheme="majorHAnsi"/>
        </w:rPr>
        <w:t xml:space="preserve"> </w:t>
      </w:r>
      <w:r w:rsidR="00AC416F" w:rsidRPr="00B40C81">
        <w:rPr>
          <w:rFonts w:asciiTheme="majorHAnsi" w:hAnsiTheme="majorHAnsi" w:cstheme="majorHAnsi"/>
        </w:rPr>
        <w:t>This guidance focuses on how you make decisions when using AI in your learning process.</w:t>
      </w:r>
    </w:p>
    <w:p w14:paraId="1DAF4923" w14:textId="77777777" w:rsidR="004E1804" w:rsidRPr="00B40C81" w:rsidRDefault="004E1804" w:rsidP="004E180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AI use or non-use may be permitted in this course. What is assessed is your ability to think intentionally, reflect critically, and take responsibility for your final work.</w:t>
      </w:r>
    </w:p>
    <w:p w14:paraId="68957B4F" w14:textId="77777777" w:rsidR="00E16C23" w:rsidRPr="00B40C81" w:rsidRDefault="00E16C23">
      <w:pPr>
        <w:rPr>
          <w:rFonts w:asciiTheme="majorHAnsi" w:hAnsiTheme="majorHAnsi" w:cstheme="majorHAnsi"/>
        </w:rPr>
      </w:pPr>
    </w:p>
    <w:p w14:paraId="49A87D5C" w14:textId="77777777" w:rsidR="00E16C23" w:rsidRPr="00B40C81" w:rsidRDefault="00000000" w:rsidP="004E1804">
      <w:pPr>
        <w:pStyle w:val="Heading2"/>
        <w:rPr>
          <w:rFonts w:cstheme="majorHAnsi"/>
          <w:color w:val="365F91" w:themeColor="accent1" w:themeShade="BF"/>
        </w:rPr>
      </w:pPr>
      <w:r w:rsidRPr="00B40C81">
        <w:rPr>
          <w:rFonts w:cstheme="majorHAnsi"/>
          <w:color w:val="365F91" w:themeColor="accent1" w:themeShade="BF"/>
        </w:rPr>
        <w:t>When AI Can Be Used</w:t>
      </w:r>
    </w:p>
    <w:p w14:paraId="5FDE0F55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Where does AI support learning in your course?</w:t>
      </w:r>
    </w:p>
    <w:p w14:paraId="64FF12B5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&lt;&lt; List 2–3 ways students can use AI (e.g., brainstorming, outlining, editing) &gt;&gt;</w:t>
      </w:r>
    </w:p>
    <w:p w14:paraId="287D9A00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Examples:</w:t>
      </w:r>
      <w:r w:rsidRPr="00B40C81">
        <w:rPr>
          <w:rFonts w:asciiTheme="majorHAnsi" w:hAnsiTheme="majorHAnsi" w:cstheme="majorHAnsi"/>
        </w:rPr>
        <w:br/>
        <w:t>- Brainstorming ideas</w:t>
      </w:r>
      <w:r w:rsidRPr="00B40C81">
        <w:rPr>
          <w:rFonts w:asciiTheme="majorHAnsi" w:hAnsiTheme="majorHAnsi" w:cstheme="majorHAnsi"/>
        </w:rPr>
        <w:br/>
        <w:t>- Planning or outlining</w:t>
      </w:r>
      <w:r w:rsidRPr="00B40C81">
        <w:rPr>
          <w:rFonts w:asciiTheme="majorHAnsi" w:hAnsiTheme="majorHAnsi" w:cstheme="majorHAnsi"/>
        </w:rPr>
        <w:br/>
        <w:t>- Clarifying concepts</w:t>
      </w:r>
      <w:r w:rsidRPr="00B40C81">
        <w:rPr>
          <w:rFonts w:asciiTheme="majorHAnsi" w:hAnsiTheme="majorHAnsi" w:cstheme="majorHAnsi"/>
        </w:rPr>
        <w:br/>
        <w:t>- Improving clarity and structure</w:t>
      </w:r>
    </w:p>
    <w:p w14:paraId="7589A938" w14:textId="77777777" w:rsidR="00E16C23" w:rsidRPr="00B40C81" w:rsidRDefault="00AC416F" w:rsidP="00AC416F">
      <w:pPr>
        <w:spacing w:before="100" w:beforeAutospacing="1" w:after="100" w:afterAutospacing="1"/>
        <w:rPr>
          <w:rStyle w:val="Emphasis"/>
          <w:rFonts w:asciiTheme="majorHAnsi" w:hAnsiTheme="majorHAnsi" w:cstheme="majorHAnsi"/>
        </w:rPr>
      </w:pPr>
      <w:r w:rsidRPr="00B40C81">
        <w:rPr>
          <w:rStyle w:val="Emphasis"/>
          <w:rFonts w:asciiTheme="majorHAnsi" w:hAnsiTheme="majorHAnsi" w:cstheme="majorHAnsi"/>
        </w:rPr>
        <w:t>(Optional – you may ask students to include sample prompts to show how they used AI)</w:t>
      </w:r>
    </w:p>
    <w:p w14:paraId="05417B35" w14:textId="77777777" w:rsidR="00021051" w:rsidRPr="00B40C81" w:rsidRDefault="00021051" w:rsidP="00021051">
      <w:pPr>
        <w:pStyle w:val="NormalWeb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Examples:</w:t>
      </w:r>
    </w:p>
    <w:p w14:paraId="3C205035" w14:textId="0C3C8080" w:rsidR="00021051" w:rsidRPr="00B40C81" w:rsidRDefault="00021051" w:rsidP="00021051">
      <w:pPr>
        <w:numPr>
          <w:ilvl w:val="0"/>
          <w:numId w:val="11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Nursing: AI may support study preparation, but not clinical judgment or patient documentation</w:t>
      </w:r>
      <w:r w:rsidRPr="00B40C81">
        <w:rPr>
          <w:rFonts w:asciiTheme="majorHAnsi" w:hAnsiTheme="majorHAnsi" w:cstheme="majorHAnsi"/>
        </w:rPr>
        <w:t>.</w:t>
      </w:r>
    </w:p>
    <w:p w14:paraId="3EB1E4AF" w14:textId="256A5A4F" w:rsidR="00021051" w:rsidRPr="00B40C81" w:rsidRDefault="00021051" w:rsidP="00021051">
      <w:pPr>
        <w:numPr>
          <w:ilvl w:val="0"/>
          <w:numId w:val="11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Business: AI may support brainstorming or outlining, but students must complete final analysis independently</w:t>
      </w:r>
      <w:r w:rsidRPr="00B40C81">
        <w:rPr>
          <w:rFonts w:asciiTheme="majorHAnsi" w:hAnsiTheme="majorHAnsi" w:cstheme="majorHAnsi"/>
        </w:rPr>
        <w:t>.</w:t>
      </w:r>
    </w:p>
    <w:p w14:paraId="499EE8D6" w14:textId="7C174D1B" w:rsidR="00021051" w:rsidRPr="00B40C81" w:rsidRDefault="00021051" w:rsidP="00021051">
      <w:pPr>
        <w:numPr>
          <w:ilvl w:val="0"/>
          <w:numId w:val="11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Design: AI-generated images may be explored during ideation, but students must document their creative process</w:t>
      </w:r>
      <w:r w:rsidRPr="00B40C81">
        <w:rPr>
          <w:rFonts w:asciiTheme="majorHAnsi" w:hAnsiTheme="majorHAnsi" w:cstheme="majorHAnsi"/>
        </w:rPr>
        <w:t>.</w:t>
      </w:r>
    </w:p>
    <w:p w14:paraId="70573CB8" w14:textId="37B97EC1" w:rsidR="00021051" w:rsidRPr="00B40C81" w:rsidRDefault="00021051" w:rsidP="00021051">
      <w:pPr>
        <w:numPr>
          <w:ilvl w:val="0"/>
          <w:numId w:val="11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Computer Programming: AI may assist with debugging or explanations, but students must understand and explain submitted code</w:t>
      </w:r>
      <w:r w:rsidRPr="00B40C81">
        <w:rPr>
          <w:rFonts w:asciiTheme="majorHAnsi" w:hAnsiTheme="majorHAnsi" w:cstheme="majorHAnsi"/>
        </w:rPr>
        <w:t>.</w:t>
      </w:r>
    </w:p>
    <w:p w14:paraId="5DC15D06" w14:textId="62409445" w:rsidR="00021051" w:rsidRPr="00B40C81" w:rsidRDefault="00021051" w:rsidP="00021051">
      <w:pPr>
        <w:numPr>
          <w:ilvl w:val="0"/>
          <w:numId w:val="11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Communications or English: AI may support editing and feedback, but students must develop and submit their own arguments and writing</w:t>
      </w:r>
      <w:r w:rsidRPr="00B40C81">
        <w:rPr>
          <w:rFonts w:asciiTheme="majorHAnsi" w:hAnsiTheme="majorHAnsi" w:cstheme="majorHAnsi"/>
        </w:rPr>
        <w:t>.</w:t>
      </w:r>
    </w:p>
    <w:p w14:paraId="3E387FA7" w14:textId="77777777" w:rsidR="00021051" w:rsidRPr="00B40C81" w:rsidRDefault="00021051" w:rsidP="00AC416F">
      <w:pPr>
        <w:spacing w:before="100" w:beforeAutospacing="1" w:after="100" w:afterAutospacing="1"/>
        <w:rPr>
          <w:rFonts w:asciiTheme="majorHAnsi" w:hAnsiTheme="majorHAnsi" w:cstheme="majorHAnsi"/>
          <w:i/>
          <w:iCs/>
        </w:rPr>
      </w:pPr>
    </w:p>
    <w:p w14:paraId="3D2DC487" w14:textId="77777777" w:rsidR="00E16C23" w:rsidRPr="00B40C81" w:rsidRDefault="00000000" w:rsidP="004E1804">
      <w:pPr>
        <w:pStyle w:val="Heading2"/>
        <w:rPr>
          <w:rFonts w:cstheme="majorHAnsi"/>
          <w:color w:val="365F91" w:themeColor="accent1" w:themeShade="BF"/>
        </w:rPr>
      </w:pPr>
      <w:r w:rsidRPr="00B40C81">
        <w:rPr>
          <w:rFonts w:cstheme="majorHAnsi"/>
          <w:color w:val="365F91" w:themeColor="accent1" w:themeShade="BF"/>
        </w:rPr>
        <w:t>When AI Should Not Be Used</w:t>
      </w:r>
    </w:p>
    <w:p w14:paraId="1FD93A33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Where do you want students to demonstrate their own thinking?</w:t>
      </w:r>
    </w:p>
    <w:p w14:paraId="6B9A711E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&lt;&lt; List 2–3 restrictions (e.g., final submissions, analysis, exams) &gt;&gt;</w:t>
      </w:r>
    </w:p>
    <w:p w14:paraId="1EF28DC0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Examples:</w:t>
      </w:r>
      <w:r w:rsidRPr="00B40C81">
        <w:rPr>
          <w:rFonts w:asciiTheme="majorHAnsi" w:hAnsiTheme="majorHAnsi" w:cstheme="majorHAnsi"/>
        </w:rPr>
        <w:br/>
        <w:t>- Submitting AI-generated work as your own</w:t>
      </w:r>
      <w:r w:rsidRPr="00B40C81">
        <w:rPr>
          <w:rFonts w:asciiTheme="majorHAnsi" w:hAnsiTheme="majorHAnsi" w:cstheme="majorHAnsi"/>
        </w:rPr>
        <w:br/>
      </w:r>
      <w:r w:rsidRPr="00B40C81">
        <w:rPr>
          <w:rFonts w:asciiTheme="majorHAnsi" w:hAnsiTheme="majorHAnsi" w:cstheme="majorHAnsi"/>
        </w:rPr>
        <w:lastRenderedPageBreak/>
        <w:t>- Replacing critical thinking or analysis</w:t>
      </w:r>
      <w:r w:rsidRPr="00B40C81">
        <w:rPr>
          <w:rFonts w:asciiTheme="majorHAnsi" w:hAnsiTheme="majorHAnsi" w:cstheme="majorHAnsi"/>
        </w:rPr>
        <w:br/>
        <w:t>- Completing graded assessments independently</w:t>
      </w:r>
    </w:p>
    <w:p w14:paraId="5A34D058" w14:textId="77777777" w:rsidR="00E16C23" w:rsidRPr="00B40C81" w:rsidRDefault="00E16C23">
      <w:pPr>
        <w:rPr>
          <w:rFonts w:asciiTheme="majorHAnsi" w:hAnsiTheme="majorHAnsi" w:cstheme="majorHAnsi"/>
        </w:rPr>
      </w:pPr>
    </w:p>
    <w:p w14:paraId="3729B8C1" w14:textId="77777777" w:rsidR="00E16C23" w:rsidRPr="00B40C81" w:rsidRDefault="00000000" w:rsidP="004E1804">
      <w:pPr>
        <w:pStyle w:val="Heading2"/>
        <w:rPr>
          <w:rFonts w:cstheme="majorHAnsi"/>
          <w:color w:val="365F91" w:themeColor="accent1" w:themeShade="BF"/>
        </w:rPr>
      </w:pPr>
      <w:r w:rsidRPr="00B40C81">
        <w:rPr>
          <w:rFonts w:cstheme="majorHAnsi"/>
          <w:color w:val="365F91" w:themeColor="accent1" w:themeShade="BF"/>
        </w:rPr>
        <w:t>Transparency Required</w:t>
      </w:r>
    </w:p>
    <w:p w14:paraId="56A19675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How should students acknowledge AI use in your course?</w:t>
      </w:r>
    </w:p>
    <w:p w14:paraId="1015F840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&lt;&lt; Describe how students should disclose AI use &gt;&gt;</w:t>
      </w:r>
    </w:p>
    <w:p w14:paraId="35E15863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Example statement:</w:t>
      </w:r>
      <w:r w:rsidRPr="00B40C81">
        <w:rPr>
          <w:rFonts w:asciiTheme="majorHAnsi" w:hAnsiTheme="majorHAnsi" w:cstheme="majorHAnsi"/>
        </w:rPr>
        <w:br/>
        <w:t>AI tool used: ______</w:t>
      </w:r>
      <w:r w:rsidRPr="00B40C81">
        <w:rPr>
          <w:rFonts w:asciiTheme="majorHAnsi" w:hAnsiTheme="majorHAnsi" w:cstheme="majorHAnsi"/>
        </w:rPr>
        <w:br/>
        <w:t>Purpose: ______</w:t>
      </w:r>
      <w:r w:rsidRPr="00B40C81">
        <w:rPr>
          <w:rFonts w:asciiTheme="majorHAnsi" w:hAnsiTheme="majorHAnsi" w:cstheme="majorHAnsi"/>
        </w:rPr>
        <w:br/>
        <w:t>Final decisions made by student</w:t>
      </w:r>
    </w:p>
    <w:p w14:paraId="21089D17" w14:textId="77777777" w:rsidR="00E16C23" w:rsidRPr="00B40C81" w:rsidRDefault="00AC416F">
      <w:pPr>
        <w:rPr>
          <w:rFonts w:asciiTheme="majorHAnsi" w:hAnsiTheme="majorHAnsi" w:cstheme="majorHAnsi"/>
        </w:rPr>
      </w:pPr>
      <w:r w:rsidRPr="00B40C81">
        <w:rPr>
          <w:rStyle w:val="Emphasis"/>
          <w:rFonts w:asciiTheme="majorHAnsi" w:hAnsiTheme="majorHAnsi" w:cstheme="majorHAnsi"/>
        </w:rPr>
        <w:t>(Optional – include reflection if you want students to explain their thinking)</w:t>
      </w:r>
    </w:p>
    <w:p w14:paraId="627F4E00" w14:textId="77777777" w:rsidR="00E16C23" w:rsidRPr="00B40C81" w:rsidRDefault="00000000" w:rsidP="004E1804">
      <w:pPr>
        <w:pStyle w:val="Heading2"/>
        <w:rPr>
          <w:rFonts w:cstheme="majorHAnsi"/>
          <w:color w:val="365F91" w:themeColor="accent1" w:themeShade="BF"/>
        </w:rPr>
      </w:pPr>
      <w:r w:rsidRPr="00B40C81">
        <w:rPr>
          <w:rFonts w:cstheme="majorHAnsi"/>
          <w:color w:val="365F91" w:themeColor="accent1" w:themeShade="BF"/>
        </w:rPr>
        <w:t>Reflection (Optional)</w:t>
      </w:r>
    </w:p>
    <w:p w14:paraId="48E03D40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Add if you want students to explain their thinking.</w:t>
      </w:r>
    </w:p>
    <w:p w14:paraId="5D9AA5A0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&lt;&lt; Include 1–2 reflection questions &gt;&gt;</w:t>
      </w:r>
    </w:p>
    <w:p w14:paraId="10D0E21D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Examples:</w:t>
      </w:r>
      <w:r w:rsidRPr="00B40C81">
        <w:rPr>
          <w:rFonts w:asciiTheme="majorHAnsi" w:hAnsiTheme="majorHAnsi" w:cstheme="majorHAnsi"/>
        </w:rPr>
        <w:br/>
        <w:t>- When and why did you use AI?</w:t>
      </w:r>
      <w:r w:rsidRPr="00B40C81">
        <w:rPr>
          <w:rFonts w:asciiTheme="majorHAnsi" w:hAnsiTheme="majorHAnsi" w:cstheme="majorHAnsi"/>
        </w:rPr>
        <w:br/>
        <w:t>- What did you keep, revise, or reject?</w:t>
      </w:r>
      <w:r w:rsidRPr="00B40C81">
        <w:rPr>
          <w:rFonts w:asciiTheme="majorHAnsi" w:hAnsiTheme="majorHAnsi" w:cstheme="majorHAnsi"/>
        </w:rPr>
        <w:br/>
        <w:t>- What did you learn?</w:t>
      </w:r>
    </w:p>
    <w:p w14:paraId="387F3718" w14:textId="77777777" w:rsidR="004E1804" w:rsidRPr="00B40C81" w:rsidRDefault="004E1804" w:rsidP="004E1804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B40C81">
        <w:rPr>
          <w:rFonts w:asciiTheme="majorHAnsi" w:hAnsiTheme="majorHAnsi" w:cstheme="majorHAnsi"/>
          <w:sz w:val="22"/>
          <w:szCs w:val="22"/>
        </w:rPr>
        <w:t>(</w:t>
      </w:r>
      <w:r w:rsidRPr="00B40C81">
        <w:rPr>
          <w:rStyle w:val="Emphasis"/>
          <w:rFonts w:asciiTheme="majorHAnsi" w:hAnsiTheme="majorHAnsi" w:cstheme="majorHAnsi"/>
          <w:sz w:val="22"/>
          <w:szCs w:val="22"/>
        </w:rPr>
        <w:t>Optional: Add reflection if you want students to explain their thinking</w:t>
      </w:r>
      <w:r w:rsidRPr="00B40C81">
        <w:rPr>
          <w:rStyle w:val="Emphasis"/>
          <w:rFonts w:asciiTheme="majorHAnsi" w:eastAsiaTheme="majorEastAsia" w:hAnsiTheme="majorHAnsi" w:cstheme="majorHAnsi"/>
          <w:sz w:val="22"/>
          <w:szCs w:val="22"/>
        </w:rPr>
        <w:t>)</w:t>
      </w:r>
    </w:p>
    <w:p w14:paraId="03717548" w14:textId="77777777" w:rsidR="00E16C23" w:rsidRPr="00B40C81" w:rsidRDefault="00E16C23">
      <w:pPr>
        <w:rPr>
          <w:rFonts w:asciiTheme="majorHAnsi" w:hAnsiTheme="majorHAnsi" w:cstheme="majorHAnsi"/>
        </w:rPr>
      </w:pPr>
    </w:p>
    <w:p w14:paraId="32ACEB4D" w14:textId="77777777" w:rsidR="00E16C23" w:rsidRPr="00B40C81" w:rsidRDefault="00000000" w:rsidP="004E1804">
      <w:pPr>
        <w:pStyle w:val="Heading2"/>
        <w:rPr>
          <w:rFonts w:cstheme="majorHAnsi"/>
          <w:color w:val="365F91" w:themeColor="accent1" w:themeShade="BF"/>
        </w:rPr>
      </w:pPr>
      <w:r w:rsidRPr="00B40C81">
        <w:rPr>
          <w:rFonts w:cstheme="majorHAnsi"/>
          <w:color w:val="365F91" w:themeColor="accent1" w:themeShade="BF"/>
        </w:rPr>
        <w:t>Your Responsibility</w:t>
      </w:r>
    </w:p>
    <w:p w14:paraId="2ECBBFE4" w14:textId="77777777" w:rsidR="00E16C23" w:rsidRPr="00B40C81" w:rsidRDefault="00000000">
      <w:pPr>
        <w:rPr>
          <w:rFonts w:asciiTheme="majorHAnsi" w:hAnsiTheme="majorHAnsi" w:cstheme="majorHAnsi"/>
        </w:rPr>
      </w:pPr>
      <w:r w:rsidRPr="00B40C81">
        <w:rPr>
          <w:rFonts w:asciiTheme="majorHAnsi" w:hAnsiTheme="majorHAnsi" w:cstheme="majorHAnsi"/>
        </w:rPr>
        <w:t>Students are responsible for the accuracy, originality, and academic integrity of their work.</w:t>
      </w:r>
      <w:r w:rsidRPr="00B40C81">
        <w:rPr>
          <w:rFonts w:asciiTheme="majorHAnsi" w:hAnsiTheme="majorHAnsi" w:cstheme="majorHAnsi"/>
        </w:rPr>
        <w:br/>
        <w:t>AI can support learning, but it does not replace judgment.</w:t>
      </w:r>
    </w:p>
    <w:p w14:paraId="598D5C47" w14:textId="77777777" w:rsidR="004E1804" w:rsidRPr="00B40C81" w:rsidRDefault="00AC416F">
      <w:pPr>
        <w:rPr>
          <w:rFonts w:asciiTheme="majorHAnsi" w:hAnsiTheme="majorHAnsi" w:cstheme="majorHAnsi"/>
          <w:i/>
          <w:iCs/>
        </w:rPr>
      </w:pPr>
      <w:r w:rsidRPr="00B40C81">
        <w:rPr>
          <w:rFonts w:asciiTheme="majorHAnsi" w:hAnsiTheme="majorHAnsi" w:cstheme="majorHAnsi"/>
          <w:i/>
          <w:iCs/>
        </w:rPr>
        <w:t>(Optional – edit or remove based on your course)</w:t>
      </w:r>
    </w:p>
    <w:p w14:paraId="72BE858E" w14:textId="77777777" w:rsidR="00C93A68" w:rsidRPr="00B40C81" w:rsidRDefault="00C93A68">
      <w:pPr>
        <w:rPr>
          <w:rFonts w:asciiTheme="majorHAnsi" w:hAnsiTheme="majorHAnsi" w:cstheme="majorHAnsi"/>
          <w:i/>
          <w:iCs/>
        </w:rPr>
      </w:pPr>
    </w:p>
    <w:sectPr w:rsidR="00C93A68" w:rsidRPr="00B40C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4154E"/>
    <w:multiLevelType w:val="multilevel"/>
    <w:tmpl w:val="092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53837"/>
    <w:multiLevelType w:val="multilevel"/>
    <w:tmpl w:val="9858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A6DB0"/>
    <w:multiLevelType w:val="hybridMultilevel"/>
    <w:tmpl w:val="A7B4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A5F3F"/>
    <w:multiLevelType w:val="hybridMultilevel"/>
    <w:tmpl w:val="896A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05F3E"/>
    <w:multiLevelType w:val="hybridMultilevel"/>
    <w:tmpl w:val="2E12C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A72B1"/>
    <w:multiLevelType w:val="multilevel"/>
    <w:tmpl w:val="9D7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426100">
    <w:abstractNumId w:val="8"/>
  </w:num>
  <w:num w:numId="2" w16cid:durableId="968783543">
    <w:abstractNumId w:val="6"/>
  </w:num>
  <w:num w:numId="3" w16cid:durableId="213934690">
    <w:abstractNumId w:val="5"/>
  </w:num>
  <w:num w:numId="4" w16cid:durableId="885797828">
    <w:abstractNumId w:val="4"/>
  </w:num>
  <w:num w:numId="5" w16cid:durableId="1734162022">
    <w:abstractNumId w:val="7"/>
  </w:num>
  <w:num w:numId="6" w16cid:durableId="980965965">
    <w:abstractNumId w:val="3"/>
  </w:num>
  <w:num w:numId="7" w16cid:durableId="400175431">
    <w:abstractNumId w:val="2"/>
  </w:num>
  <w:num w:numId="8" w16cid:durableId="1338581653">
    <w:abstractNumId w:val="1"/>
  </w:num>
  <w:num w:numId="9" w16cid:durableId="1439062426">
    <w:abstractNumId w:val="0"/>
  </w:num>
  <w:num w:numId="10" w16cid:durableId="2082487534">
    <w:abstractNumId w:val="12"/>
  </w:num>
  <w:num w:numId="11" w16cid:durableId="1705715727">
    <w:abstractNumId w:val="9"/>
  </w:num>
  <w:num w:numId="12" w16cid:durableId="904607878">
    <w:abstractNumId w:val="10"/>
  </w:num>
  <w:num w:numId="13" w16cid:durableId="2140806147">
    <w:abstractNumId w:val="14"/>
  </w:num>
  <w:num w:numId="14" w16cid:durableId="856886383">
    <w:abstractNumId w:val="11"/>
  </w:num>
  <w:num w:numId="15" w16cid:durableId="1530755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051"/>
    <w:rsid w:val="00034616"/>
    <w:rsid w:val="0006063C"/>
    <w:rsid w:val="0015074B"/>
    <w:rsid w:val="0029639D"/>
    <w:rsid w:val="00326F90"/>
    <w:rsid w:val="00387B6E"/>
    <w:rsid w:val="003D6AA5"/>
    <w:rsid w:val="004B5D82"/>
    <w:rsid w:val="004E1804"/>
    <w:rsid w:val="004E7CE0"/>
    <w:rsid w:val="006D4816"/>
    <w:rsid w:val="007F58AC"/>
    <w:rsid w:val="00AA1D8D"/>
    <w:rsid w:val="00AC416F"/>
    <w:rsid w:val="00B40C81"/>
    <w:rsid w:val="00B47730"/>
    <w:rsid w:val="00C93A68"/>
    <w:rsid w:val="00CB0664"/>
    <w:rsid w:val="00D81E4F"/>
    <w:rsid w:val="00E16C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BDE38"/>
  <w14:defaultImageDpi w14:val="300"/>
  <w15:docId w15:val="{8BD90D65-5B39-9945-BDFF-4D1A9C3E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E18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657</Words>
  <Characters>4063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Evelyn Chan</cp:lastModifiedBy>
  <cp:revision>10</cp:revision>
  <dcterms:created xsi:type="dcterms:W3CDTF">2013-12-23T23:15:00Z</dcterms:created>
  <dcterms:modified xsi:type="dcterms:W3CDTF">2026-05-27T16:21:00Z</dcterms:modified>
  <cp:category/>
</cp:coreProperties>
</file>